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Miara's Harry Potter 7th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DOBBY    </w:t>
      </w:r>
      <w:r>
        <w:t xml:space="preserve">   DUMBLEDORE    </w:t>
      </w:r>
      <w:r>
        <w:t xml:space="preserve">   GLASSES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JAMES    </w:t>
      </w:r>
      <w:r>
        <w:t xml:space="preserve">   LILY    </w:t>
      </w:r>
      <w:r>
        <w:t xml:space="preserve">   LUNA    </w:t>
      </w:r>
      <w:r>
        <w:t xml:space="preserve">   MALFOY    </w:t>
      </w:r>
      <w:r>
        <w:t xml:space="preserve">   MIARA    </w:t>
      </w:r>
      <w:r>
        <w:t xml:space="preserve">   MUGGLE    </w:t>
      </w:r>
      <w:r>
        <w:t xml:space="preserve">   POTTER    </w:t>
      </w:r>
      <w:r>
        <w:t xml:space="preserve">   RAVENCLAW    </w:t>
      </w:r>
      <w:r>
        <w:t xml:space="preserve">   RON    </w:t>
      </w:r>
      <w:r>
        <w:t xml:space="preserve">   SEVEN    </w:t>
      </w:r>
      <w:r>
        <w:t xml:space="preserve">   SLYTHERIN    </w:t>
      </w:r>
      <w:r>
        <w:t xml:space="preserve">   SNAPE    </w:t>
      </w:r>
      <w:r>
        <w:t xml:space="preserve">   SORCERER    </w:t>
      </w:r>
      <w:r>
        <w:t xml:space="preserve">   SPELL    </w:t>
      </w:r>
      <w:r>
        <w:t xml:space="preserve">   VOLDEMORT    </w:t>
      </w:r>
      <w:r>
        <w:t xml:space="preserve">   WAND    </w:t>
      </w:r>
      <w:r>
        <w:t xml:space="preserve">   WEASLEY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Miara's Harry Potter 7th Birthday</dc:title>
  <dcterms:created xsi:type="dcterms:W3CDTF">2021-10-11T12:19:33Z</dcterms:created>
  <dcterms:modified xsi:type="dcterms:W3CDTF">2021-10-11T12:19:33Z</dcterms:modified>
</cp:coreProperties>
</file>