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Mia's Word 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dolphine    </w:t>
      </w:r>
      <w:r>
        <w:t xml:space="preserve">   monkey    </w:t>
      </w:r>
      <w:r>
        <w:t xml:space="preserve">   minion    </w:t>
      </w:r>
      <w:r>
        <w:t xml:space="preserve">   baymax    </w:t>
      </w:r>
      <w:r>
        <w:t xml:space="preserve">   eeyore    </w:t>
      </w:r>
      <w:r>
        <w:t xml:space="preserve">   games    </w:t>
      </w:r>
      <w:r>
        <w:t xml:space="preserve">   uno    </w:t>
      </w:r>
      <w:r>
        <w:t xml:space="preserve">   kieran    </w:t>
      </w:r>
      <w:r>
        <w:t xml:space="preserve">   tash    </w:t>
      </w:r>
      <w:r>
        <w:t xml:space="preserve">   mum    </w:t>
      </w:r>
      <w:r>
        <w:t xml:space="preserve">   dad    </w:t>
      </w:r>
      <w:r>
        <w:t xml:space="preserve">   chocolate    </w:t>
      </w:r>
      <w:r>
        <w:t xml:space="preserve">   mia    </w:t>
      </w:r>
      <w:r>
        <w:t xml:space="preserve">   egg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Mia's Word Search 1</dc:title>
  <dcterms:created xsi:type="dcterms:W3CDTF">2021-10-11T12:18:26Z</dcterms:created>
  <dcterms:modified xsi:type="dcterms:W3CDTF">2021-10-11T12:18:26Z</dcterms:modified>
</cp:coreProperties>
</file>