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man did what was right in his own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teraphim was a graven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 had no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lived at Mount Ephraim.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tribe looked for more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Micah consecrate as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 made by pouring melted metal in a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tribe of Dan captured the city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Jonathan was from the tribe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Micah made a house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</dc:title>
  <dcterms:created xsi:type="dcterms:W3CDTF">2021-10-11T12:19:50Z</dcterms:created>
  <dcterms:modified xsi:type="dcterms:W3CDTF">2021-10-11T12:19:50Z</dcterms:modified>
</cp:coreProperties>
</file>