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Micah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sow    </w:t>
      </w:r>
      <w:r>
        <w:t xml:space="preserve">   reap    </w:t>
      </w:r>
      <w:r>
        <w:t xml:space="preserve">   woe    </w:t>
      </w:r>
      <w:r>
        <w:t xml:space="preserve">   Jezebel    </w:t>
      </w:r>
      <w:r>
        <w:t xml:space="preserve">   Ahab    </w:t>
      </w:r>
      <w:r>
        <w:t xml:space="preserve">   vineyard    </w:t>
      </w:r>
      <w:r>
        <w:t xml:space="preserve">   Naboth    </w:t>
      </w:r>
      <w:r>
        <w:t xml:space="preserve">   inheritance    </w:t>
      </w:r>
      <w:r>
        <w:t xml:space="preserve">   houses    </w:t>
      </w:r>
      <w:r>
        <w:t xml:space="preserve">   steal    </w:t>
      </w:r>
      <w:r>
        <w:t xml:space="preserve">   plans    </w:t>
      </w:r>
      <w:r>
        <w:t xml:space="preserve">   prophets    </w:t>
      </w:r>
      <w:r>
        <w:t xml:space="preserve">   property    </w:t>
      </w:r>
      <w:r>
        <w:t xml:space="preserve">   neighbor    </w:t>
      </w:r>
      <w:r>
        <w:t xml:space="preserve">   covet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 2</dc:title>
  <dcterms:created xsi:type="dcterms:W3CDTF">2021-10-11T12:19:20Z</dcterms:created>
  <dcterms:modified xsi:type="dcterms:W3CDTF">2021-10-11T12:19:20Z</dcterms:modified>
</cp:coreProperties>
</file>