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Owls    </w:t>
      </w:r>
      <w:r>
        <w:t xml:space="preserve">   Dragons    </w:t>
      </w:r>
      <w:r>
        <w:t xml:space="preserve">   Rebellion    </w:t>
      </w:r>
      <w:r>
        <w:t xml:space="preserve">   Moreshite    </w:t>
      </w:r>
      <w:r>
        <w:t xml:space="preserve">   Compassion    </w:t>
      </w:r>
      <w:r>
        <w:t xml:space="preserve">   Shepherd    </w:t>
      </w:r>
      <w:r>
        <w:t xml:space="preserve">   Assyria    </w:t>
      </w:r>
      <w:r>
        <w:t xml:space="preserve">   Punishment    </w:t>
      </w:r>
      <w:r>
        <w:t xml:space="preserve">   Wicked    </w:t>
      </w:r>
      <w:r>
        <w:t xml:space="preserve">   Walk humbly    </w:t>
      </w:r>
      <w:r>
        <w:t xml:space="preserve">   Love mercy    </w:t>
      </w:r>
      <w:r>
        <w:t xml:space="preserve">   Act justly    </w:t>
      </w:r>
      <w:r>
        <w:t xml:space="preserve">   Destroy    </w:t>
      </w:r>
      <w:r>
        <w:t xml:space="preserve">   Enemies    </w:t>
      </w:r>
      <w:r>
        <w:t xml:space="preserve">   Bethlehem Ephratah    </w:t>
      </w:r>
      <w:r>
        <w:t xml:space="preserve">   Jerusalem    </w:t>
      </w:r>
      <w:r>
        <w:t xml:space="preserve">   Zion    </w:t>
      </w:r>
      <w:r>
        <w:t xml:space="preserve">   Judgement    </w:t>
      </w:r>
      <w:r>
        <w:t xml:space="preserve">   Bozrah    </w:t>
      </w:r>
      <w:r>
        <w:t xml:space="preserve">   Sheep    </w:t>
      </w:r>
      <w:r>
        <w:t xml:space="preserve">   Remnant    </w:t>
      </w:r>
      <w:r>
        <w:t xml:space="preserve">   Prophesy    </w:t>
      </w:r>
      <w:r>
        <w:t xml:space="preserve">   Idols    </w:t>
      </w:r>
      <w:r>
        <w:t xml:space="preserve">   Micah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Micah</dc:title>
  <dcterms:created xsi:type="dcterms:W3CDTF">2021-10-11T12:20:07Z</dcterms:created>
  <dcterms:modified xsi:type="dcterms:W3CDTF">2021-10-11T12:20:07Z</dcterms:modified>
</cp:coreProperties>
</file>