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Micah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 OF THE IVORY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SUPREME POWER, AUTHORITY, &amp;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DEEPLY IMPRESSED OR FIRMLY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CENTERS OF COMMERCE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COMPLETELY ERADICATE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LIKENESSES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MAGIC AND SORCERY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NIMROD'S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HEAVY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ISRAEL'S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PULLED BY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FORTUNE TELLER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WOODED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SHEPHERDS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TWELVE INCHES OR ROYAL ON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ABSENCE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OF HOLY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DESIGNATION FOR THE ANTICHRIST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OF BEASTS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Micah 5</dc:title>
  <dcterms:created xsi:type="dcterms:W3CDTF">2021-10-11T12:19:34Z</dcterms:created>
  <dcterms:modified xsi:type="dcterms:W3CDTF">2021-10-11T12:19:34Z</dcterms:modified>
</cp:coreProperties>
</file>