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Micah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used by God to get a message out to people on earth.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Ahaz.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Micah is a shorter version of this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Micah's home town.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Eleventh king of Judah.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Ahaz and was the thirteenth king of Judah.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Invaded Judah and Sumeria.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southern Judah where Micah once lived.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promise God makes with people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to protect Jews.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"the temple".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Overthrown by Assyria.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 of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that was written at about the same time as Micah.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 Crossword</dc:title>
  <dcterms:created xsi:type="dcterms:W3CDTF">2021-10-11T12:18:43Z</dcterms:created>
  <dcterms:modified xsi:type="dcterms:W3CDTF">2021-10-11T12:18:43Z</dcterms:modified>
</cp:coreProperties>
</file>