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Nations    </w:t>
      </w:r>
      <w:r>
        <w:t xml:space="preserve">   Zion    </w:t>
      </w:r>
      <w:r>
        <w:t xml:space="preserve">   Warning    </w:t>
      </w:r>
      <w:r>
        <w:t xml:space="preserve">   South    </w:t>
      </w:r>
      <w:r>
        <w:t xml:space="preserve">   Savior    </w:t>
      </w:r>
      <w:r>
        <w:t xml:space="preserve">   Samaria    </w:t>
      </w:r>
      <w:r>
        <w:t xml:space="preserve">   Prophet    </w:t>
      </w:r>
      <w:r>
        <w:t xml:space="preserve">   Poor    </w:t>
      </w:r>
      <w:r>
        <w:t xml:space="preserve">   Oracle    </w:t>
      </w:r>
      <w:r>
        <w:t xml:space="preserve">   North    </w:t>
      </w:r>
      <w:r>
        <w:t xml:space="preserve">   Micah    </w:t>
      </w:r>
      <w:r>
        <w:t xml:space="preserve">   Messiah    </w:t>
      </w:r>
      <w:r>
        <w:t xml:space="preserve">   Judgement    </w:t>
      </w:r>
      <w:r>
        <w:t xml:space="preserve">   Jerusalem    </w:t>
      </w:r>
      <w:r>
        <w:t xml:space="preserve">   Isaiah    </w:t>
      </w:r>
      <w:r>
        <w:t xml:space="preserve">   God    </w:t>
      </w:r>
      <w:r>
        <w:t xml:space="preserve">   Destruction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Micah</dc:title>
  <dcterms:created xsi:type="dcterms:W3CDTF">2021-10-11T12:19:06Z</dcterms:created>
  <dcterms:modified xsi:type="dcterms:W3CDTF">2021-10-11T12:19:06Z</dcterms:modified>
</cp:coreProperties>
</file>