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Micah's Prophecy Of Jesus' Birth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Salvation    </w:t>
      </w:r>
      <w:r>
        <w:t xml:space="preserve">   Peace    </w:t>
      </w:r>
      <w:r>
        <w:t xml:space="preserve">   Hope    </w:t>
      </w:r>
      <w:r>
        <w:t xml:space="preserve">   Child    </w:t>
      </w:r>
      <w:r>
        <w:t xml:space="preserve">   Isaiah    </w:t>
      </w:r>
      <w:r>
        <w:t xml:space="preserve">   Prince of Peace    </w:t>
      </w:r>
      <w:r>
        <w:t xml:space="preserve">   Eternal Father    </w:t>
      </w:r>
      <w:r>
        <w:t xml:space="preserve">   Mighty God    </w:t>
      </w:r>
      <w:r>
        <w:t xml:space="preserve">   Wonderful Counselor    </w:t>
      </w:r>
      <w:r>
        <w:t xml:space="preserve">   Eternity    </w:t>
      </w:r>
      <w:r>
        <w:t xml:space="preserve">   King    </w:t>
      </w:r>
      <w:r>
        <w:t xml:space="preserve">   Ruler    </w:t>
      </w:r>
      <w:r>
        <w:t xml:space="preserve">   Bethlehem    </w:t>
      </w:r>
      <w:r>
        <w:t xml:space="preserve">   Judah    </w:t>
      </w:r>
      <w:r>
        <w:t xml:space="preserve">   Micah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Micah's Prophecy Of Jesus' Birth</dc:title>
  <dcterms:created xsi:type="dcterms:W3CDTF">2021-12-11T03:45:37Z</dcterms:created>
  <dcterms:modified xsi:type="dcterms:W3CDTF">2021-12-11T03:45:37Z</dcterms:modified>
</cp:coreProperties>
</file>