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Mice And Men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known as heartless?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represents the disabled?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known as a femme fatale?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treated unequally?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does crooks work?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 the men sleep in?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represents the average man?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represents the elderly?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acts like a bully?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takes the lead?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is the scene set?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animal is useful?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Mice And Men Crossword</dc:title>
  <dcterms:created xsi:type="dcterms:W3CDTF">2021-10-11T12:18:56Z</dcterms:created>
  <dcterms:modified xsi:type="dcterms:W3CDTF">2021-10-11T12:18:56Z</dcterms:modified>
</cp:coreProperties>
</file>