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Mice Krispies Weekly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YAMMERED    </w:t>
      </w:r>
      <w:r>
        <w:t xml:space="preserve">   WEARILY    </w:t>
      </w:r>
      <w:r>
        <w:t xml:space="preserve">   SULKILY    </w:t>
      </w:r>
      <w:r>
        <w:t xml:space="preserve">   STABLEBUCK    </w:t>
      </w:r>
      <w:r>
        <w:t xml:space="preserve">   SNIVEL    </w:t>
      </w:r>
      <w:r>
        <w:t xml:space="preserve">   SKINNER    </w:t>
      </w:r>
      <w:r>
        <w:t xml:space="preserve">   SHAMEFUL    </w:t>
      </w:r>
      <w:r>
        <w:t xml:space="preserve">   RESENT    </w:t>
      </w:r>
      <w:r>
        <w:t xml:space="preserve">   PLAINTIVELY    </w:t>
      </w:r>
      <w:r>
        <w:t xml:space="preserve">   PEER    </w:t>
      </w:r>
      <w:r>
        <w:t xml:space="preserve">   MONOTONOUS    </w:t>
      </w:r>
      <w:r>
        <w:t xml:space="preserve">   MIMIC    </w:t>
      </w:r>
      <w:r>
        <w:t xml:space="preserve">   MICE    </w:t>
      </w:r>
      <w:r>
        <w:t xml:space="preserve">   MENTAL    </w:t>
      </w:r>
      <w:r>
        <w:t xml:space="preserve">   LADEN    </w:t>
      </w:r>
      <w:r>
        <w:t xml:space="preserve">   GUARDIAN    </w:t>
      </w:r>
      <w:r>
        <w:t xml:space="preserve">   GINGERLY    </w:t>
      </w:r>
      <w:r>
        <w:t xml:space="preserve">   FAWNING    </w:t>
      </w:r>
      <w:r>
        <w:t xml:space="preserve">   EUTHANASIA    </w:t>
      </w:r>
      <w:r>
        <w:t xml:space="preserve">   DISABILITY    </w:t>
      </w:r>
      <w:r>
        <w:t xml:space="preserve">   DEBRIS    </w:t>
      </w:r>
      <w:r>
        <w:t xml:space="preserve">   COMPANION    </w:t>
      </w:r>
      <w:r>
        <w:t xml:space="preserve">   CLUSTER    </w:t>
      </w:r>
      <w:r>
        <w:t xml:space="preserve">   BUCK    </w:t>
      </w:r>
      <w:r>
        <w:t xml:space="preserve">   blubbering    </w:t>
      </w:r>
      <w:r>
        <w:t xml:space="preserve">   barley    </w:t>
      </w:r>
      <w:r>
        <w:t xml:space="preserve">   abruptly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Mice Krispies Weekly Word Search</dc:title>
  <dcterms:created xsi:type="dcterms:W3CDTF">2021-10-11T12:18:44Z</dcterms:created>
  <dcterms:modified xsi:type="dcterms:W3CDTF">2021-10-11T12:18:44Z</dcterms:modified>
</cp:coreProperties>
</file>