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Mice &amp;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slim    </w:t>
      </w:r>
      <w:r>
        <w:t xml:space="preserve">   candy    </w:t>
      </w:r>
      <w:r>
        <w:t xml:space="preserve">   boxer    </w:t>
      </w:r>
      <w:r>
        <w:t xml:space="preserve">   Mice    </w:t>
      </w:r>
      <w:r>
        <w:t xml:space="preserve">   Horses    </w:t>
      </w:r>
      <w:r>
        <w:t xml:space="preserve">   Ranch    </w:t>
      </w:r>
      <w:r>
        <w:t xml:space="preserve">   Rabbits    </w:t>
      </w:r>
      <w:r>
        <w:t xml:space="preserve">   CurlysWife    </w:t>
      </w:r>
      <w:r>
        <w:t xml:space="preserve">   Lennie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&amp; Men</dc:title>
  <dcterms:created xsi:type="dcterms:W3CDTF">2021-10-11T12:19:18Z</dcterms:created>
  <dcterms:modified xsi:type="dcterms:W3CDTF">2021-10-11T12:19:18Z</dcterms:modified>
</cp:coreProperties>
</file>