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&amp;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squashedmouse    </w:t>
      </w:r>
      <w:r>
        <w:t xml:space="preserve">   americandream    </w:t>
      </w:r>
      <w:r>
        <w:t xml:space="preserve">   candy    </w:t>
      </w:r>
      <w:r>
        <w:t xml:space="preserve">   crooks    </w:t>
      </w:r>
      <w:r>
        <w:t xml:space="preserve">   curley    </w:t>
      </w:r>
      <w:r>
        <w:t xml:space="preserve">   curleyswife    </w:t>
      </w:r>
      <w:r>
        <w:t xml:space="preserve">   george    </w:t>
      </w:r>
      <w:r>
        <w:t xml:space="preserve">   lennie    </w:t>
      </w:r>
      <w:r>
        <w:t xml:space="preserve">   men    </w:t>
      </w:r>
      <w:r>
        <w:t xml:space="preserve">   mice    </w:t>
      </w:r>
      <w:r>
        <w:t xml:space="preserve">   ranch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&amp; Men word search</dc:title>
  <dcterms:created xsi:type="dcterms:W3CDTF">2021-10-11T12:20:02Z</dcterms:created>
  <dcterms:modified xsi:type="dcterms:W3CDTF">2021-10-11T12:20:02Z</dcterms:modified>
</cp:coreProperties>
</file>