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Mice Of Men vocab- 1-4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point where come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hide/shrink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defensive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swollen painful joints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reprehensible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move slowly and awkwardly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recumbent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NEVER OKAY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lumbered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attacked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yammered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confused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magazine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protect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pantomime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spacey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rheumatism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whined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mauled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lay flat/horizontal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juncture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periodical with articles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bemused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without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Of Men vocab- 1-4</dc:title>
  <dcterms:created xsi:type="dcterms:W3CDTF">2021-10-11T12:19:46Z</dcterms:created>
  <dcterms:modified xsi:type="dcterms:W3CDTF">2021-10-11T12:19:46Z</dcterms:modified>
</cp:coreProperties>
</file>