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Mice and Men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subdued    </w:t>
      </w:r>
      <w:r>
        <w:t xml:space="preserve">   solitaire    </w:t>
      </w:r>
      <w:r>
        <w:t xml:space="preserve">   solemnly    </w:t>
      </w:r>
      <w:r>
        <w:t xml:space="preserve">   reprehensible    </w:t>
      </w:r>
      <w:r>
        <w:t xml:space="preserve">   entranced    </w:t>
      </w:r>
      <w:r>
        <w:t xml:space="preserve">   cultivator    </w:t>
      </w:r>
      <w:r>
        <w:t xml:space="preserve">   bemused    </w:t>
      </w:r>
      <w:r>
        <w:t xml:space="preserve">   pugnacious    </w:t>
      </w:r>
      <w:r>
        <w:t xml:space="preserve">   ominously    </w:t>
      </w:r>
      <w:r>
        <w:t xml:space="preserve">   majesty    </w:t>
      </w:r>
      <w:r>
        <w:t xml:space="preserve">   derogatory    </w:t>
      </w:r>
      <w:r>
        <w:t xml:space="preserve">   contorted    </w:t>
      </w:r>
      <w:r>
        <w:t xml:space="preserve">   complacently    </w:t>
      </w:r>
      <w:r>
        <w:t xml:space="preserve">   bridled    </w:t>
      </w:r>
      <w:r>
        <w:t xml:space="preserve">   bindle    </w:t>
      </w:r>
      <w:r>
        <w:t xml:space="preserve">   periscope    </w:t>
      </w:r>
      <w:r>
        <w:t xml:space="preserve">   triumphantly    </w:t>
      </w:r>
      <w:r>
        <w:t xml:space="preserve">   despair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Mice and Men </dc:title>
  <dcterms:created xsi:type="dcterms:W3CDTF">2021-10-11T12:19:16Z</dcterms:created>
  <dcterms:modified xsi:type="dcterms:W3CDTF">2021-10-11T12:19:16Z</dcterms:modified>
</cp:coreProperties>
</file>