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adopted lennie as a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George and lennie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puts in money for the future farm?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gives lennie a pup?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Carlson’s gun?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Candy’s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lennie kill by accident?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breaks Curleys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lennie hide in his pocket?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kicked crooks in the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lennie want with his beans?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</dc:title>
  <dcterms:created xsi:type="dcterms:W3CDTF">2021-10-11T12:19:25Z</dcterms:created>
  <dcterms:modified xsi:type="dcterms:W3CDTF">2021-10-11T12:19:25Z</dcterms:modified>
</cp:coreProperties>
</file>