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Beans    </w:t>
      </w:r>
      <w:r>
        <w:t xml:space="preserve">   California    </w:t>
      </w:r>
      <w:r>
        <w:t xml:space="preserve">   Weed    </w:t>
      </w:r>
      <w:r>
        <w:t xml:space="preserve">   Mice    </w:t>
      </w:r>
      <w:r>
        <w:t xml:space="preserve">   Aunt Clara    </w:t>
      </w:r>
      <w:r>
        <w:t xml:space="preserve">   Slim    </w:t>
      </w:r>
      <w:r>
        <w:t xml:space="preserve">   Curleys wife    </w:t>
      </w:r>
      <w:r>
        <w:t xml:space="preserve">   Pups    </w:t>
      </w:r>
      <w:r>
        <w:t xml:space="preserve">   Candy    </w:t>
      </w:r>
      <w:r>
        <w:t xml:space="preserve">   Rabbits    </w:t>
      </w:r>
      <w:r>
        <w:t xml:space="preserve">   Crooks    </w:t>
      </w:r>
      <w:r>
        <w:t xml:space="preserve">   Curley    </w:t>
      </w:r>
      <w:r>
        <w:t xml:space="preserve">   Carlson    </w:t>
      </w:r>
      <w:r>
        <w:t xml:space="preserve">   George    </w:t>
      </w:r>
      <w:r>
        <w:t xml:space="preserve">   Lennie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Mice and Men</dc:title>
  <dcterms:created xsi:type="dcterms:W3CDTF">2021-10-11T12:19:27Z</dcterms:created>
  <dcterms:modified xsi:type="dcterms:W3CDTF">2021-10-11T12:19:27Z</dcterms:modified>
</cp:coreProperties>
</file>