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Mice and Men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loud (of a bird) make a loud, harsh nois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way that shows respect or warm approval.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card game for two to four players, usually with the thirty-two highest cards, the aim being to win at least three of five tricks played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(chiefly of a person's hair) of a reddish-brown color.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disease marked by inflammation and pain in the joints muscle, or fibrous tissue, especially rheumatism arthritis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working at an unskilled manual occupation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contemptuous ridicule or mockery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consciously and intentionally; on purpose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wriggle or twist the body from side to side, especially as a result to nervousness or discomfort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mob) kill (someone) especially by hanging, for an alleged offense with or without a legal trial</w:t>
            </w:r>
          </w:p>
        </w:tc>
      </w:tr>
    </w:tbl>
    <w:p>
      <w:pPr>
        <w:pStyle w:val="WordBankSmall"/>
      </w:pPr>
      <w:r>
        <w:t xml:space="preserve">   auburn     </w:t>
      </w:r>
      <w:r>
        <w:t xml:space="preserve">   squawk    </w:t>
      </w:r>
      <w:r>
        <w:t xml:space="preserve">   derision     </w:t>
      </w:r>
      <w:r>
        <w:t xml:space="preserve">   lynch    </w:t>
      </w:r>
      <w:r>
        <w:t xml:space="preserve">   deliberately     </w:t>
      </w:r>
      <w:r>
        <w:t xml:space="preserve">   squirm     </w:t>
      </w:r>
      <w:r>
        <w:t xml:space="preserve">   rheumatism    </w:t>
      </w:r>
      <w:r>
        <w:t xml:space="preserve">   laboring    </w:t>
      </w:r>
      <w:r>
        <w:t xml:space="preserve">   euchre    </w:t>
      </w:r>
      <w:r>
        <w:t xml:space="preserve">   admiringly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Mice and Men Chapter 3</dc:title>
  <dcterms:created xsi:type="dcterms:W3CDTF">2021-10-11T12:19:55Z</dcterms:created>
  <dcterms:modified xsi:type="dcterms:W3CDTF">2021-10-11T12:19:55Z</dcterms:modified>
</cp:coreProperties>
</file>