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Mice and Men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the impression that something bad or unpleasant is going to happen; threatening; inauspicious.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student was ______ because he received a terrible grade on his midterm exam.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Anna ______ her body in order to squeeze through the gate, and get into the carnival before everyone else.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sister always leaves ______ remarks.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but liable to break or shatter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Jenna and Anna found themselves ______ for months after they discovered that each of their views of the economy was conflicted.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soften in the feeling or temper, as a person; pacify; appease.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Eager or quick to argue, quarrel, or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easily convinced; having doubts or reservations.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kinds of plants, vegetables, cotton, wheat, and ______ are also grown.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and Men Vocabulary</dc:title>
  <dcterms:created xsi:type="dcterms:W3CDTF">2021-10-11T12:19:21Z</dcterms:created>
  <dcterms:modified xsi:type="dcterms:W3CDTF">2021-10-11T12:19:21Z</dcterms:modified>
</cp:coreProperties>
</file>