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Mice and men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animal that lennie hid in his pocket in the beginning of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man who isn't allowed in the bunkhouse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wanted to work for george and lennie once they get a farm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lennie ______ curley's 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lennie going to tend?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worker that travels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Mentally ill migrant worker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curley's wife was called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Boss's son that wears high heels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takes care of lennie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Heroic stable buck everyone looked up 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family member did lennie imagine to scold him at the end of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curley's wife let lennie pet her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George told lennie the story of their future 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Mice and men</dc:title>
  <dcterms:created xsi:type="dcterms:W3CDTF">2021-10-11T12:18:22Z</dcterms:created>
  <dcterms:modified xsi:type="dcterms:W3CDTF">2021-10-11T12:18:22Z</dcterms:modified>
</cp:coreProperties>
</file>