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reckons there is one pet Lennie might not kill,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Lennie ran away he says he'd live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Lennie's aunt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does Lennie most want to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last place the men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day the men hope to won pigs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sauce don't the men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men are clothed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 are going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Lennie carry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 men are going to work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day the men hope to own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if Lennie ran away George reckons people would .......him.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chapter one</dc:title>
  <dcterms:created xsi:type="dcterms:W3CDTF">2021-10-11T12:18:38Z</dcterms:created>
  <dcterms:modified xsi:type="dcterms:W3CDTF">2021-10-11T12:18:38Z</dcterms:modified>
</cp:coreProperties>
</file>