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everyone respect at the ranch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lennie grab hold of so him and george had to flee the ranch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old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lennie want with his beans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bosses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lennie get referred to a lot in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curly to the boss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george and lennie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lennie and george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chapter do George and Lennie arrive at the ranch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does candy 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lennie like to keep in his pocket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George and Lennie like curly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curly keep in his glove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Mice and men</dc:title>
  <dcterms:created xsi:type="dcterms:W3CDTF">2021-10-11T12:19:13Z</dcterms:created>
  <dcterms:modified xsi:type="dcterms:W3CDTF">2021-10-11T12:19:13Z</dcterms:modified>
</cp:coreProperties>
</file>