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Lennie want to feel of Curleys wife before he kills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very flirty and the only girl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Guys like us are the ........ guys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very calm, and keeps Lennie out of trouble for breaking Curley's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dog gets shot for being old and smelly.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very clever and looks after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 wants this with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doers Lennie want to look after when they get a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part is Candy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Candy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does Curley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shoots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is compared to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Lennie's innapropriate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glove full of vaseline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neglected by everyone because of the colour of his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Curley is jealous of ... guys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of Men</dc:title>
  <dcterms:created xsi:type="dcterms:W3CDTF">2021-10-11T12:18:19Z</dcterms:created>
  <dcterms:modified xsi:type="dcterms:W3CDTF">2021-10-11T12:18:19Z</dcterms:modified>
</cp:coreProperties>
</file>