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Mice of Men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Crops    </w:t>
      </w:r>
      <w:r>
        <w:t xml:space="preserve">   Curley    </w:t>
      </w:r>
      <w:r>
        <w:t xml:space="preserve">   George    </w:t>
      </w:r>
      <w:r>
        <w:t xml:space="preserve">   Lennie    </w:t>
      </w:r>
      <w:r>
        <w:t xml:space="preserve">   Migrant Worker    </w:t>
      </w:r>
      <w:r>
        <w:t xml:space="preserve">   Racism    </w:t>
      </w:r>
      <w:r>
        <w:t xml:space="preserve">   Ranch    </w:t>
      </w:r>
      <w:r>
        <w:t xml:space="preserve">   Slim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of Men wordsearch</dc:title>
  <dcterms:created xsi:type="dcterms:W3CDTF">2021-10-11T12:19:59Z</dcterms:created>
  <dcterms:modified xsi:type="dcterms:W3CDTF">2021-10-11T12:19:59Z</dcterms:modified>
</cp:coreProperties>
</file>