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of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animal Lennie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Lennie have in hi pocket at the beginening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big man that is not that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Lennie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 going to tend at their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Curly's wife and Lennie meet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t name of the old guy that cleans the 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ranch other then the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Lennie go after he did a bad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Lennie's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going to have after they work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george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Candy's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of men </dc:title>
  <dcterms:created xsi:type="dcterms:W3CDTF">2021-10-11T12:18:17Z</dcterms:created>
  <dcterms:modified xsi:type="dcterms:W3CDTF">2021-10-11T12:18:17Z</dcterms:modified>
</cp:coreProperties>
</file>