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Micecraft, The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don't eat for a while you 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you get beef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mine stone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don't know where you are,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Night falls, and these mobs come out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Ore you find underground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 out of air in the water, you start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dig dirt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sail across the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build a house, comes from a tree</w:t>
            </w:r>
          </w:p>
        </w:tc>
      </w:tr>
    </w:tbl>
    <w:p>
      <w:pPr>
        <w:pStyle w:val="WordBankSmall"/>
      </w:pPr>
      <w:r>
        <w:t xml:space="preserve">   Hungry    </w:t>
      </w:r>
      <w:r>
        <w:t xml:space="preserve">   shovel     </w:t>
      </w:r>
      <w:r>
        <w:t xml:space="preserve">   Wood    </w:t>
      </w:r>
      <w:r>
        <w:t xml:space="preserve">   Boat     </w:t>
      </w:r>
      <w:r>
        <w:t xml:space="preserve">   Zombie     </w:t>
      </w:r>
      <w:r>
        <w:t xml:space="preserve">   Cow     </w:t>
      </w:r>
      <w:r>
        <w:t xml:space="preserve">   Drowning     </w:t>
      </w:r>
      <w:r>
        <w:t xml:space="preserve">   Pickaxe     </w:t>
      </w:r>
      <w:r>
        <w:t xml:space="preserve">   Iron     </w:t>
      </w:r>
      <w:r>
        <w:t xml:space="preserve">   Lost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Micecraft, The Island </dc:title>
  <dcterms:created xsi:type="dcterms:W3CDTF">2021-10-11T12:19:34Z</dcterms:created>
  <dcterms:modified xsi:type="dcterms:W3CDTF">2021-10-11T12:19:34Z</dcterms:modified>
</cp:coreProperties>
</file>