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 6:8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faith    </w:t>
      </w:r>
      <w:r>
        <w:t xml:space="preserve">   commandments    </w:t>
      </w:r>
      <w:r>
        <w:t xml:space="preserve">   follow    </w:t>
      </w:r>
      <w:r>
        <w:t xml:space="preserve">   require    </w:t>
      </w:r>
      <w:r>
        <w:t xml:space="preserve">   three    </w:t>
      </w:r>
      <w:r>
        <w:t xml:space="preserve">   care    </w:t>
      </w:r>
      <w:r>
        <w:t xml:space="preserve">   pray    </w:t>
      </w:r>
      <w:r>
        <w:t xml:space="preserve">   God    </w:t>
      </w:r>
      <w:r>
        <w:t xml:space="preserve">   with    </w:t>
      </w:r>
      <w:r>
        <w:t xml:space="preserve">   love    </w:t>
      </w:r>
      <w:r>
        <w:t xml:space="preserve">   seek    </w:t>
      </w:r>
      <w:r>
        <w:t xml:space="preserve">   justice    </w:t>
      </w:r>
      <w:r>
        <w:t xml:space="preserve">   mercy    </w:t>
      </w:r>
      <w:r>
        <w:t xml:space="preserve">   humbly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 6:8</dc:title>
  <dcterms:created xsi:type="dcterms:W3CDTF">2021-10-11T12:20:01Z</dcterms:created>
  <dcterms:modified xsi:type="dcterms:W3CDTF">2021-10-11T12:20:01Z</dcterms:modified>
</cp:coreProperties>
</file>