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Fassbender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Needed to speak fluent German in which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Fassbender is German for what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famous director called him one of the best actors out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Received an academy award for which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Born in which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Born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Performed outrageous stunts in which historical epic?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Starred in the 2001 television miniseries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Instead of acting he wanted to play which musical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Michael fassbender is half Irish and half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to be acting in one of Ubisofts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huge fan of one of cinemas oldest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Produced, directed and starred in a stage production of which Tarantino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Attended comic con in 2010 for what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Nominated for the academy award for best actor in which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Played which character in X-men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Played which Shakespearean character in 2015?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Had to lose weight drastically in which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Counts himself a fan of one of the biggest film sagas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character he played in Prometheus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Fassbender</dc:title>
  <dcterms:created xsi:type="dcterms:W3CDTF">2021-10-11T12:18:24Z</dcterms:created>
  <dcterms:modified xsi:type="dcterms:W3CDTF">2021-10-11T12:18:24Z</dcterms:modified>
</cp:coreProperties>
</file>