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nickname.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character in the movie The Wiz.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video for this song involved street gangs.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his childhood band.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times he was inducted into the Rock and Roll Hall of Fame.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theme of his Thriller video.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signature dance move.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music video he ever made.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has this many Guiness world records.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selling album of all time.</w:t>
            </w:r>
          </w:p>
        </w:tc>
      </w:tr>
    </w:tbl>
    <w:p>
      <w:pPr>
        <w:pStyle w:val="WordBankSmall"/>
      </w:pPr>
      <w:r>
        <w:t xml:space="preserve">   thriller    </w:t>
      </w:r>
      <w:r>
        <w:t xml:space="preserve">   twice    </w:t>
      </w:r>
      <w:r>
        <w:t xml:space="preserve">   thirtynine    </w:t>
      </w:r>
      <w:r>
        <w:t xml:space="preserve">   zombies    </w:t>
      </w:r>
      <w:r>
        <w:t xml:space="preserve">   moonwalk    </w:t>
      </w:r>
      <w:r>
        <w:t xml:space="preserve">   scarecrow    </w:t>
      </w:r>
      <w:r>
        <w:t xml:space="preserve">   billiejean    </w:t>
      </w:r>
      <w:r>
        <w:t xml:space="preserve">   jacksonfive    </w:t>
      </w:r>
      <w:r>
        <w:t xml:space="preserve">   kingofpop    </w:t>
      </w:r>
      <w:r>
        <w:t xml:space="preserve">   beatit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</dc:title>
  <dcterms:created xsi:type="dcterms:W3CDTF">2021-10-11T12:19:39Z</dcterms:created>
  <dcterms:modified xsi:type="dcterms:W3CDTF">2021-10-11T12:19:39Z</dcterms:modified>
</cp:coreProperties>
</file>