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Michael Jackson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Michael use as a security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Micheal Jackson's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Jackson's skin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Michael's videos was the first by a black artist to appear on MTV?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Jackson's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pet did Michael Jackson have named bubbles?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Michael Jackson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family did Michael Jackson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town was Micheal Jackson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Michael's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Michael Jackson's most iconic dance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young child, what did Michael often put in sister La Toyah's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concerts did Michael have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does Micheal Jackson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Micheal Jackson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siblings Micheal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Michael's favorite animated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Michael the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nickname did Quincy Jones give Michael Jackson?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2021-10-11T12:19:46Z</dcterms:created>
  <dcterms:modified xsi:type="dcterms:W3CDTF">2021-10-11T12:19:46Z</dcterms:modified>
</cp:coreProperties>
</file>