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break of dawn    </w:t>
      </w:r>
      <w:r>
        <w:t xml:space="preserve">   one more chance    </w:t>
      </w:r>
      <w:r>
        <w:t xml:space="preserve">   ben    </w:t>
      </w:r>
      <w:r>
        <w:t xml:space="preserve">   i want you back    </w:t>
      </w:r>
      <w:r>
        <w:t xml:space="preserve">   bad    </w:t>
      </w:r>
      <w:r>
        <w:t xml:space="preserve">   smooth criminal    </w:t>
      </w:r>
      <w:r>
        <w:t xml:space="preserve">   dangerous    </w:t>
      </w:r>
      <w:r>
        <w:t xml:space="preserve">   heal the world    </w:t>
      </w:r>
      <w:r>
        <w:t xml:space="preserve">   dirty diana    </w:t>
      </w:r>
      <w:r>
        <w:t xml:space="preserve">   thrller    </w:t>
      </w:r>
      <w:r>
        <w:t xml:space="preserve">   you are not alone    </w:t>
      </w:r>
      <w:r>
        <w:t xml:space="preserve">   rock with you    </w:t>
      </w:r>
      <w:r>
        <w:t xml:space="preserve">   black or white    </w:t>
      </w:r>
      <w:r>
        <w:t xml:space="preserve">   pyt    </w:t>
      </w:r>
      <w:r>
        <w:t xml:space="preserve">   man in the mirror    </w:t>
      </w:r>
      <w:r>
        <w:t xml:space="preserve">   earth song    </w:t>
      </w:r>
      <w:r>
        <w:t xml:space="preserve">   beat it    </w:t>
      </w:r>
      <w:r>
        <w:t xml:space="preserve">   billie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2021-10-11T12:19:53Z</dcterms:created>
  <dcterms:modified xsi:type="dcterms:W3CDTF">2021-10-11T12:19:53Z</dcterms:modified>
</cp:coreProperties>
</file>