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Jackson</w:t>
      </w:r>
    </w:p>
    <w:p>
      <w:pPr>
        <w:pStyle w:val="Questions"/>
      </w:pPr>
      <w:r>
        <w:t xml:space="preserve">1. FFO HTE LAWL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RRLILTEH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RODENUAGS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TSIHRYO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CNEVBIINIL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THSI IS 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MCEALHI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CSAXPE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TEH ZIW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IPCANTA 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ROWOAKNEML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HOTGSS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MNE NI AKLBC 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SMSI ATCS WAYA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DAB YNTTWE VIEF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HET SATL HOPSHOOTOT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TNWMOO OT OFF TEH WLLA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2021-10-11T12:18:40Z</dcterms:created>
  <dcterms:modified xsi:type="dcterms:W3CDTF">2021-10-11T12:18:40Z</dcterms:modified>
</cp:coreProperties>
</file>