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Bad    </w:t>
      </w:r>
      <w:r>
        <w:t xml:space="preserve">   Beat It    </w:t>
      </w:r>
      <w:r>
        <w:t xml:space="preserve">   Billy Jean    </w:t>
      </w:r>
      <w:r>
        <w:t xml:space="preserve">   Black Or White    </w:t>
      </w:r>
      <w:r>
        <w:t xml:space="preserve">   Can You Feel It    </w:t>
      </w:r>
      <w:r>
        <w:t xml:space="preserve">   Dance    </w:t>
      </w:r>
      <w:r>
        <w:t xml:space="preserve">   Dangerous    </w:t>
      </w:r>
      <w:r>
        <w:t xml:space="preserve">   Earth Song    </w:t>
      </w:r>
      <w:r>
        <w:t xml:space="preserve">   Heal The World    </w:t>
      </w:r>
      <w:r>
        <w:t xml:space="preserve">   Jackson Five    </w:t>
      </w:r>
      <w:r>
        <w:t xml:space="preserve">   King Of Pop    </w:t>
      </w:r>
      <w:r>
        <w:t xml:space="preserve">   Leave Me Alone    </w:t>
      </w:r>
      <w:r>
        <w:t xml:space="preserve">   Man In The Mirror    </w:t>
      </w:r>
      <w:r>
        <w:t xml:space="preserve">   Moonwalk    </w:t>
      </w:r>
      <w:r>
        <w:t xml:space="preserve">   Music    </w:t>
      </w:r>
      <w:r>
        <w:t xml:space="preserve">   Off The Wall    </w:t>
      </w:r>
      <w:r>
        <w:t xml:space="preserve">   Rock With You    </w:t>
      </w:r>
      <w:r>
        <w:t xml:space="preserve">   Scream    </w:t>
      </w:r>
      <w:r>
        <w:t xml:space="preserve">   Smooth Criminal    </w:t>
      </w:r>
      <w:r>
        <w:t xml:space="preserve">   Thriller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2021-10-11T12:19:06Z</dcterms:created>
  <dcterms:modified xsi:type="dcterms:W3CDTF">2021-10-11T12:19:06Z</dcterms:modified>
</cp:coreProperties>
</file>