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Jackson Thriller Video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comic book style drawings to plot out the video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different  ________ __________ can create more interest and drama in the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____________ lead musicians during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choreographer for Thriller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creation of dance moves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oversees financial, organizational, and creative details involved in producing a music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Wardrobe teams create ______________ for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producer oversees _____________, organizational and creative details of a music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foam core, can lights and backlighting are techniques used in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effects ________________ artists are responsible for creating the image of how the performer looks during the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 Thriller Video Crossword</dc:title>
  <dcterms:created xsi:type="dcterms:W3CDTF">2021-10-11T12:20:09Z</dcterms:created>
  <dcterms:modified xsi:type="dcterms:W3CDTF">2021-10-11T12:20:09Z</dcterms:modified>
</cp:coreProperties>
</file>