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Michael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King Of Pop    </w:t>
      </w:r>
      <w:r>
        <w:t xml:space="preserve">   Popular    </w:t>
      </w:r>
      <w:r>
        <w:t xml:space="preserve">   Culture    </w:t>
      </w:r>
      <w:r>
        <w:t xml:space="preserve">   Sisters    </w:t>
      </w:r>
      <w:r>
        <w:t xml:space="preserve">   Singer    </w:t>
      </w:r>
      <w:r>
        <w:t xml:space="preserve">   Lead    </w:t>
      </w:r>
      <w:r>
        <w:t xml:space="preserve">   Beat It    </w:t>
      </w:r>
      <w:r>
        <w:t xml:space="preserve">   Bleached Skin    </w:t>
      </w:r>
      <w:r>
        <w:t xml:space="preserve">   Man in The Mirror    </w:t>
      </w:r>
      <w:r>
        <w:t xml:space="preserve">   Jackson 5    </w:t>
      </w:r>
      <w:r>
        <w:t xml:space="preserve">   Michael Jackson    </w:t>
      </w:r>
      <w:r>
        <w:t xml:space="preserve">   Thriller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 Word Search</dc:title>
  <dcterms:created xsi:type="dcterms:W3CDTF">2021-10-11T12:19:29Z</dcterms:created>
  <dcterms:modified xsi:type="dcterms:W3CDTF">2021-10-11T12:19:29Z</dcterms:modified>
</cp:coreProperties>
</file>