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She's Out of my Life    </w:t>
      </w:r>
      <w:r>
        <w:t xml:space="preserve">   In the Closet    </w:t>
      </w:r>
      <w:r>
        <w:t xml:space="preserve">   I Just cant stop loving you    </w:t>
      </w:r>
      <w:r>
        <w:t xml:space="preserve">   Speed Demon    </w:t>
      </w:r>
      <w:r>
        <w:t xml:space="preserve">   I want you back    </w:t>
      </w:r>
      <w:r>
        <w:t xml:space="preserve">   Human Nature    </w:t>
      </w:r>
      <w:r>
        <w:t xml:space="preserve">   PYT    </w:t>
      </w:r>
      <w:r>
        <w:t xml:space="preserve">   You are not Alone    </w:t>
      </w:r>
      <w:r>
        <w:t xml:space="preserve">   Heal the world    </w:t>
      </w:r>
      <w:r>
        <w:t xml:space="preserve">   Remember the Time    </w:t>
      </w:r>
      <w:r>
        <w:t xml:space="preserve">   You Rock my World    </w:t>
      </w:r>
      <w:r>
        <w:t xml:space="preserve">   They dont care about us    </w:t>
      </w:r>
      <w:r>
        <w:t xml:space="preserve">   Billie Jean    </w:t>
      </w:r>
      <w:r>
        <w:t xml:space="preserve">   Man in the Mirror    </w:t>
      </w:r>
      <w:r>
        <w:t xml:space="preserve">   Vitiligo    </w:t>
      </w:r>
      <w:r>
        <w:t xml:space="preserve">   Black or White    </w:t>
      </w:r>
      <w:r>
        <w:t xml:space="preserve">   Beat It    </w:t>
      </w:r>
      <w:r>
        <w:t xml:space="preserve">   Thriller    </w:t>
      </w:r>
      <w:r>
        <w:t xml:space="preserve">   Kingofpop    </w:t>
      </w:r>
      <w:r>
        <w:t xml:space="preserve">   MJ    </w:t>
      </w:r>
      <w:r>
        <w:t xml:space="preserve">   DirtyDiana    </w:t>
      </w:r>
      <w:r>
        <w:t xml:space="preserve">   Smooth Criminal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 Word Search</dc:title>
  <dcterms:created xsi:type="dcterms:W3CDTF">2021-10-11T12:19:48Z</dcterms:created>
  <dcterms:modified xsi:type="dcterms:W3CDTF">2021-10-11T12:19:48Z</dcterms:modified>
</cp:coreProperties>
</file>