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You Cant Win    </w:t>
      </w:r>
      <w:r>
        <w:t xml:space="preserve">   We Are The World    </w:t>
      </w:r>
      <w:r>
        <w:t xml:space="preserve">   This Is It    </w:t>
      </w:r>
      <w:r>
        <w:t xml:space="preserve">   Thiller    </w:t>
      </w:r>
      <w:r>
        <w:t xml:space="preserve">   Smooth Criminal    </w:t>
      </w:r>
      <w:r>
        <w:t xml:space="preserve">   Scream    </w:t>
      </w:r>
      <w:r>
        <w:t xml:space="preserve">   Say Say Say    </w:t>
      </w:r>
      <w:r>
        <w:t xml:space="preserve">   Pretty Young Thing    </w:t>
      </w:r>
      <w:r>
        <w:t xml:space="preserve">   Man In The Mirror    </w:t>
      </w:r>
      <w:r>
        <w:t xml:space="preserve">   Jam    </w:t>
      </w:r>
      <w:r>
        <w:t xml:space="preserve">   Billie Jean    </w:t>
      </w:r>
      <w:r>
        <w:t xml:space="preserve">   Ben    </w:t>
      </w:r>
      <w:r>
        <w:t xml:space="preserve">   Beat It    </w:t>
      </w:r>
      <w:r>
        <w:t xml:space="preserve">   Be A Lion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2021-10-11T12:19:19Z</dcterms:created>
  <dcterms:modified xsi:type="dcterms:W3CDTF">2021-10-11T12:19:19Z</dcterms:modified>
</cp:coreProperties>
</file>