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we are the world    </w:t>
      </w:r>
      <w:r>
        <w:t xml:space="preserve">   moonwalk    </w:t>
      </w:r>
      <w:r>
        <w:t xml:space="preserve">   grammy awards    </w:t>
      </w:r>
      <w:r>
        <w:t xml:space="preserve">   youarenotalone    </w:t>
      </w:r>
      <w:r>
        <w:t xml:space="preserve">   earthsong    </w:t>
      </w:r>
      <w:r>
        <w:t xml:space="preserve">   black or white    </w:t>
      </w:r>
      <w:r>
        <w:t xml:space="preserve">   the way you make me feel    </w:t>
      </w:r>
      <w:r>
        <w:t xml:space="preserve">   main the mirror    </w:t>
      </w:r>
      <w:r>
        <w:t xml:space="preserve">   bad    </w:t>
      </w:r>
      <w:r>
        <w:t xml:space="preserve">   thriller    </w:t>
      </w:r>
      <w:r>
        <w:t xml:space="preserve">   billy jean    </w:t>
      </w:r>
      <w:r>
        <w:t xml:space="preserve">   beat it    </w:t>
      </w:r>
      <w:r>
        <w:t xml:space="preserve">   Michael jackson    </w:t>
      </w:r>
      <w:r>
        <w:t xml:space="preserve">   king of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2021-10-11T12:19:22Z</dcterms:created>
  <dcterms:modified xsi:type="dcterms:W3CDTF">2021-10-11T12:19:22Z</dcterms:modified>
</cp:coreProperties>
</file>