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Michael Jackson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You rock my world    </w:t>
      </w:r>
      <w:r>
        <w:t xml:space="preserve">   Dangerous    </w:t>
      </w:r>
      <w:r>
        <w:t xml:space="preserve">   Heal the world    </w:t>
      </w:r>
      <w:r>
        <w:t xml:space="preserve">   The earth song    </w:t>
      </w:r>
      <w:r>
        <w:t xml:space="preserve">   Bad    </w:t>
      </w:r>
      <w:r>
        <w:t xml:space="preserve">   Rock with you    </w:t>
      </w:r>
      <w:r>
        <w:t xml:space="preserve">   Don’t stop till you get enough    </w:t>
      </w:r>
      <w:r>
        <w:t xml:space="preserve">   Black or white    </w:t>
      </w:r>
      <w:r>
        <w:t xml:space="preserve">   Billie jean    </w:t>
      </w:r>
      <w:r>
        <w:t xml:space="preserve">   The way you make me feel    </w:t>
      </w:r>
      <w:r>
        <w:t xml:space="preserve">   This is it    </w:t>
      </w:r>
      <w:r>
        <w:t xml:space="preserve">   Man in the mirror    </w:t>
      </w:r>
      <w:r>
        <w:t xml:space="preserve">   Thriller    </w:t>
      </w:r>
      <w:r>
        <w:t xml:space="preserve">   Beat it    </w:t>
      </w:r>
      <w:r>
        <w:t xml:space="preserve">   Smooth criminal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Michael Jackson songs</dc:title>
  <dcterms:created xsi:type="dcterms:W3CDTF">2021-10-11T12:19:26Z</dcterms:created>
  <dcterms:modified xsi:type="dcterms:W3CDTF">2021-10-11T12:19:26Z</dcterms:modified>
</cp:coreProperties>
</file>