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six-kids    </w:t>
      </w:r>
      <w:r>
        <w:t xml:space="preserve">   baseball    </w:t>
      </w:r>
      <w:r>
        <w:t xml:space="preserve">   competition    </w:t>
      </w:r>
      <w:r>
        <w:t xml:space="preserve">   5 times    </w:t>
      </w:r>
      <w:r>
        <w:t xml:space="preserve">   James jordan    </w:t>
      </w:r>
      <w:r>
        <w:t xml:space="preserve">   Yvette    </w:t>
      </w:r>
      <w:r>
        <w:t xml:space="preserve">   player    </w:t>
      </w:r>
      <w:r>
        <w:t xml:space="preserve">   february    </w:t>
      </w:r>
      <w:r>
        <w:t xml:space="preserve">   Valuable player award    </w:t>
      </w:r>
      <w:r>
        <w:t xml:space="preserve">   NBA    </w:t>
      </w:r>
      <w:r>
        <w:t xml:space="preserve">   jordan    </w:t>
      </w:r>
      <w:r>
        <w:t xml:space="preserve">   michael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Jordan</dc:title>
  <dcterms:created xsi:type="dcterms:W3CDTF">2021-10-11T12:18:21Z</dcterms:created>
  <dcterms:modified xsi:type="dcterms:W3CDTF">2021-10-11T12:18:21Z</dcterms:modified>
</cp:coreProperties>
</file>