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Michael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michael jordan    </w:t>
      </w:r>
      <w:r>
        <w:t xml:space="preserve">   his airness    </w:t>
      </w:r>
      <w:r>
        <w:t xml:space="preserve">   air jordan    </w:t>
      </w:r>
      <w:r>
        <w:t xml:space="preserve">   baseball    </w:t>
      </w:r>
      <w:r>
        <w:t xml:space="preserve">   basketball    </w:t>
      </w:r>
      <w:r>
        <w:t xml:space="preserve">   chicago bulls    </w:t>
      </w:r>
      <w:r>
        <w:t xml:space="preserve">   dunk    </w:t>
      </w:r>
      <w:r>
        <w:t xml:space="preserve">   golf    </w:t>
      </w:r>
      <w:r>
        <w:t xml:space="preserve">   jam    </w:t>
      </w:r>
      <w:r>
        <w:t xml:space="preserve">   MJ    </w:t>
      </w:r>
      <w:r>
        <w:t xml:space="preserve">   space jam    </w:t>
      </w:r>
      <w:r>
        <w:t xml:space="preserve">   wizzards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</dc:title>
  <dcterms:created xsi:type="dcterms:W3CDTF">2021-10-11T12:19:31Z</dcterms:created>
  <dcterms:modified xsi:type="dcterms:W3CDTF">2021-10-11T12:19:31Z</dcterms:modified>
</cp:coreProperties>
</file>