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Michael Jordan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Shooting percent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College Coach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Country is he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His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is his team that he owns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all star game apperances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His scoring average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Number of MVP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College Championships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His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team did he play for first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Drafted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Years Of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Second Nba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years in Nba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did he win rookie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Championships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Number retired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His second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Michael Jordan Company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 Jordan</dc:title>
  <dcterms:created xsi:type="dcterms:W3CDTF">2021-10-11T12:18:24Z</dcterms:created>
  <dcterms:modified xsi:type="dcterms:W3CDTF">2021-10-11T12:18:24Z</dcterms:modified>
</cp:coreProperties>
</file>