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all-around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total amount of points in Michael Jordan's highest scoring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his first "signiture"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he win the NBA Finals and the Finals MVP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NBA Team he played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inspired Jordan to wear #23 and #45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Michael Jordan's second NBA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sport did he play after retiring for the first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2021-10-11T12:18:26Z</dcterms:created>
  <dcterms:modified xsi:type="dcterms:W3CDTF">2021-10-11T12:18:26Z</dcterms:modified>
</cp:coreProperties>
</file>