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Jordan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siblings Jordan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Jordan is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in college Jordan went to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Jordan's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Jordan played this in 1994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Jordan went to college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Jordan went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Jordan's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Jordan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seasons with the Chicago Bulls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NBA team Jordan played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2021-10-11T12:20:00Z</dcterms:created>
  <dcterms:modified xsi:type="dcterms:W3CDTF">2021-10-11T12:20:00Z</dcterms:modified>
</cp:coreProperties>
</file>