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Michael Jordan    </w:t>
      </w:r>
      <w:r>
        <w:t xml:space="preserve">   Talented    </w:t>
      </w:r>
      <w:r>
        <w:t xml:space="preserve">   Inspiring    </w:t>
      </w:r>
      <w:r>
        <w:t xml:space="preserve">   Energetic    </w:t>
      </w:r>
      <w:r>
        <w:t xml:space="preserve">   Tall    </w:t>
      </w:r>
      <w:r>
        <w:t xml:space="preserve">   Determinded    </w:t>
      </w:r>
      <w:r>
        <w:t xml:space="preserve">   All-star MVP    </w:t>
      </w:r>
      <w:r>
        <w:t xml:space="preserve">   Greatest Player    </w:t>
      </w:r>
      <w:r>
        <w:t xml:space="preserve">   Defensive Player    </w:t>
      </w:r>
      <w:r>
        <w:t xml:space="preserve">   Dunk    </w:t>
      </w:r>
      <w:r>
        <w:t xml:space="preserve">   North Carolina    </w:t>
      </w:r>
      <w:r>
        <w:t xml:space="preserve">   Chicago Bulls    </w:t>
      </w:r>
      <w:r>
        <w:t xml:space="preserve">   New York    </w:t>
      </w:r>
      <w:r>
        <w:t xml:space="preserve">   Money    </w:t>
      </w:r>
      <w:r>
        <w:t xml:space="preserve">   His Airness    </w:t>
      </w:r>
      <w:r>
        <w:t xml:space="preserve">   Black Cat    </w:t>
      </w:r>
      <w:r>
        <w:t xml:space="preserve">   Air jordan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2021-10-11T12:18:31Z</dcterms:created>
  <dcterms:modified xsi:type="dcterms:W3CDTF">2021-10-11T12:18:31Z</dcterms:modified>
</cp:coreProperties>
</file>