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jordan 1    </w:t>
      </w:r>
      <w:r>
        <w:t xml:space="preserve">   6 rings    </w:t>
      </w:r>
      <w:r>
        <w:t xml:space="preserve">   mr free throw line    </w:t>
      </w:r>
      <w:r>
        <w:t xml:space="preserve">   MJ    </w:t>
      </w:r>
      <w:r>
        <w:t xml:space="preserve">   North Carolina    </w:t>
      </w:r>
      <w:r>
        <w:t xml:space="preserve">   GOAT    </w:t>
      </w:r>
      <w:r>
        <w:t xml:space="preserve">   #23    </w:t>
      </w:r>
      <w:r>
        <w:t xml:space="preserve">   white sox    </w:t>
      </w:r>
      <w:r>
        <w:t xml:space="preserve">   bulls    </w:t>
      </w:r>
      <w:r>
        <w:t xml:space="preserve">   air jordan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2021-10-11T12:18:47Z</dcterms:created>
  <dcterms:modified xsi:type="dcterms:W3CDTF">2021-10-11T12:18:47Z</dcterms:modified>
</cp:coreProperties>
</file>