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Birmingham Barons    </w:t>
      </w:r>
      <w:r>
        <w:t xml:space="preserve">   Golf    </w:t>
      </w:r>
      <w:r>
        <w:t xml:space="preserve">   BaseBall    </w:t>
      </w:r>
      <w:r>
        <w:t xml:space="preserve">   Tune Squad    </w:t>
      </w:r>
      <w:r>
        <w:t xml:space="preserve">   Space Jam    </w:t>
      </w:r>
      <w:r>
        <w:t xml:space="preserve">   White Sox    </w:t>
      </w:r>
      <w:r>
        <w:t xml:space="preserve">   NBA    </w:t>
      </w:r>
      <w:r>
        <w:t xml:space="preserve">   Dream Team    </w:t>
      </w:r>
      <w:r>
        <w:t xml:space="preserve">   All-Star    </w:t>
      </w:r>
      <w:r>
        <w:t xml:space="preserve">   Dunks    </w:t>
      </w:r>
      <w:r>
        <w:t xml:space="preserve">   MVP    </w:t>
      </w:r>
      <w:r>
        <w:t xml:space="preserve">   Championship    </w:t>
      </w:r>
      <w:r>
        <w:t xml:space="preserve">   Chicago    </w:t>
      </w:r>
      <w:r>
        <w:t xml:space="preserve">   Hall of Fame    </w:t>
      </w:r>
      <w:r>
        <w:t xml:space="preserve">   Wizzards    </w:t>
      </w:r>
      <w:r>
        <w:t xml:space="preserve">   Bulls    </w:t>
      </w:r>
      <w:r>
        <w:t xml:space="preserve">   Basketball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2021-10-11T12:18:52Z</dcterms:created>
  <dcterms:modified xsi:type="dcterms:W3CDTF">2021-10-11T12:18:52Z</dcterms:modified>
</cp:coreProperties>
</file>