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Jordan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his first played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third pro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brand of 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played for this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Michael Jordan's famous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Basketball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second pro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won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this in Basketball many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 Crossword Puzzle</dc:title>
  <dcterms:created xsi:type="dcterms:W3CDTF">2021-10-11T12:18:36Z</dcterms:created>
  <dcterms:modified xsi:type="dcterms:W3CDTF">2021-10-11T12:18:36Z</dcterms:modified>
</cp:coreProperties>
</file>