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Jordan - Fruit Hoops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Inspiration    </w:t>
      </w:r>
      <w:r>
        <w:t xml:space="preserve">   Jordan    </w:t>
      </w:r>
      <w:r>
        <w:t xml:space="preserve">   Michael    </w:t>
      </w:r>
      <w:r>
        <w:t xml:space="preserve">   Fame    </w:t>
      </w:r>
      <w:r>
        <w:t xml:space="preserve">   Money    </w:t>
      </w:r>
      <w:r>
        <w:t xml:space="preserve">   Million    </w:t>
      </w:r>
      <w:r>
        <w:t xml:space="preserve">   Eat    </w:t>
      </w:r>
      <w:r>
        <w:t xml:space="preserve">   Dreams    </w:t>
      </w:r>
      <w:r>
        <w:t xml:space="preserve">   Goals    </w:t>
      </w:r>
      <w:r>
        <w:t xml:space="preserve">   Persue    </w:t>
      </w:r>
      <w:r>
        <w:t xml:space="preserve">   Dream    </w:t>
      </w:r>
      <w:r>
        <w:t xml:space="preserve">   American    </w:t>
      </w:r>
      <w:r>
        <w:t xml:space="preserve">   Nba    </w:t>
      </w:r>
      <w:r>
        <w:t xml:space="preserve">   movie    </w:t>
      </w:r>
      <w:r>
        <w:t xml:space="preserve">   Jam    </w:t>
      </w:r>
      <w:r>
        <w:t xml:space="preserve">   Space    </w:t>
      </w:r>
      <w:r>
        <w:t xml:space="preserve">   Nike    </w:t>
      </w:r>
      <w:r>
        <w:t xml:space="preserve">   Cereal    </w:t>
      </w:r>
      <w:r>
        <w:t xml:space="preserve">   Breakfast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Jordan - Fruit Hoops</dc:title>
  <dcterms:created xsi:type="dcterms:W3CDTF">2021-10-11T12:19:51Z</dcterms:created>
  <dcterms:modified xsi:type="dcterms:W3CDTF">2021-10-11T12:19:51Z</dcterms:modified>
</cp:coreProperties>
</file>