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 The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nba    </w:t>
      </w:r>
      <w:r>
        <w:t xml:space="preserve">   owner    </w:t>
      </w:r>
      <w:r>
        <w:t xml:space="preserve">   retire    </w:t>
      </w:r>
      <w:r>
        <w:t xml:space="preserve">   nike    </w:t>
      </w:r>
      <w:r>
        <w:t xml:space="preserve">   championships    </w:t>
      </w:r>
      <w:r>
        <w:t xml:space="preserve">   sneakers    </w:t>
      </w:r>
      <w:r>
        <w:t xml:space="preserve">   jumpman    </w:t>
      </w:r>
      <w:r>
        <w:t xml:space="preserve">   jordan    </w:t>
      </w:r>
      <w:r>
        <w:t xml:space="preserve">   jump    </w:t>
      </w:r>
      <w:r>
        <w:t xml:space="preserve">   dunk    </w:t>
      </w:r>
      <w:r>
        <w:t xml:space="preserve">   playoffs    </w:t>
      </w:r>
      <w:r>
        <w:t xml:space="preserve">   baseball    </w:t>
      </w:r>
      <w:r>
        <w:t xml:space="preserve">   high school    </w:t>
      </w:r>
      <w:r>
        <w:t xml:space="preserve">   the shot    </w:t>
      </w:r>
      <w:r>
        <w:t xml:space="preserve">   finals    </w:t>
      </w:r>
      <w:r>
        <w:t xml:space="preserve">   wizards    </w:t>
      </w:r>
      <w:r>
        <w:t xml:space="preserve">   bulls    </w:t>
      </w:r>
      <w:r>
        <w:t xml:space="preserve">   chicago    </w:t>
      </w:r>
      <w:r>
        <w:t xml:space="preserve">   north carolina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 The Life</dc:title>
  <dcterms:created xsi:type="dcterms:W3CDTF">2021-10-11T12:18:19Z</dcterms:created>
  <dcterms:modified xsi:type="dcterms:W3CDTF">2021-10-11T12:18:19Z</dcterms:modified>
</cp:coreProperties>
</file>